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85525" w14:textId="77777777" w:rsidR="00CB09A6" w:rsidRPr="000B3197" w:rsidRDefault="000B3197">
      <w:pPr>
        <w:pStyle w:val="Titel"/>
        <w:rPr>
          <w:rFonts w:cstheme="majorHAnsi"/>
          <w:lang w:val="de-AT"/>
        </w:rPr>
      </w:pPr>
      <w:r w:rsidRPr="000B3197">
        <w:rPr>
          <w:rFonts w:cstheme="majorHAnsi"/>
          <w:lang w:val="de-AT"/>
        </w:rPr>
        <w:t xml:space="preserve">Bedarfsabfrage – Vormittag für junge </w:t>
      </w:r>
      <w:proofErr w:type="spellStart"/>
      <w:proofErr w:type="gramStart"/>
      <w:r w:rsidRPr="000B3197">
        <w:rPr>
          <w:rFonts w:cstheme="majorHAnsi"/>
          <w:lang w:val="de-AT"/>
        </w:rPr>
        <w:t>Gestalttherapeut:innen</w:t>
      </w:r>
      <w:proofErr w:type="spellEnd"/>
      <w:proofErr w:type="gramEnd"/>
    </w:p>
    <w:p w14:paraId="69972349" w14:textId="77777777" w:rsidR="00CB09A6" w:rsidRPr="000B3197" w:rsidRDefault="000B3197">
      <w:pPr>
        <w:pStyle w:val="berschrift1"/>
        <w:rPr>
          <w:rFonts w:cstheme="majorHAnsi"/>
          <w:lang w:val="de-AT"/>
        </w:rPr>
      </w:pPr>
      <w:r w:rsidRPr="000B3197">
        <w:rPr>
          <w:rFonts w:cstheme="majorHAnsi"/>
          <w:lang w:val="de-AT"/>
        </w:rPr>
        <w:t>Einleitung</w:t>
      </w:r>
    </w:p>
    <w:p w14:paraId="6631A639" w14:textId="2D3D3338" w:rsidR="00CB09A6" w:rsidRPr="000B3197" w:rsidRDefault="000B3197">
      <w:pPr>
        <w:rPr>
          <w:rFonts w:asciiTheme="majorHAnsi" w:hAnsiTheme="majorHAnsi" w:cstheme="majorHAnsi"/>
          <w:lang w:val="de-AT"/>
        </w:rPr>
      </w:pPr>
      <w:r w:rsidRPr="000B3197">
        <w:rPr>
          <w:rFonts w:asciiTheme="majorHAnsi" w:hAnsiTheme="majorHAnsi" w:cstheme="majorHAnsi"/>
          <w:lang w:val="de-AT"/>
        </w:rPr>
        <w:t xml:space="preserve">Im Rahmen </w:t>
      </w:r>
      <w:r w:rsidR="005A15F6" w:rsidRPr="000B3197">
        <w:rPr>
          <w:rFonts w:asciiTheme="majorHAnsi" w:hAnsiTheme="majorHAnsi" w:cstheme="majorHAnsi"/>
          <w:lang w:val="de-AT"/>
        </w:rPr>
        <w:t>unser nächsten</w:t>
      </w:r>
      <w:r w:rsidRPr="000B3197">
        <w:rPr>
          <w:rFonts w:asciiTheme="majorHAnsi" w:hAnsiTheme="majorHAnsi" w:cstheme="majorHAnsi"/>
          <w:lang w:val="de-AT"/>
        </w:rPr>
        <w:t xml:space="preserve"> DAC</w:t>
      </w:r>
      <w:r>
        <w:rPr>
          <w:rFonts w:asciiTheme="majorHAnsi" w:hAnsiTheme="majorHAnsi" w:cstheme="majorHAnsi"/>
          <w:lang w:val="de-AT"/>
        </w:rPr>
        <w:t>H-</w:t>
      </w:r>
      <w:r w:rsidRPr="000B3197">
        <w:rPr>
          <w:rFonts w:asciiTheme="majorHAnsi" w:hAnsiTheme="majorHAnsi" w:cstheme="majorHAnsi"/>
          <w:lang w:val="de-AT"/>
        </w:rPr>
        <w:t>Tagung in Zürich planen wir</w:t>
      </w:r>
      <w:r w:rsidR="005A15F6" w:rsidRPr="000B3197">
        <w:rPr>
          <w:rFonts w:asciiTheme="majorHAnsi" w:hAnsiTheme="majorHAnsi" w:cstheme="majorHAnsi"/>
          <w:lang w:val="de-AT"/>
        </w:rPr>
        <w:t>, euch als</w:t>
      </w:r>
      <w:r w:rsidRPr="000B3197">
        <w:rPr>
          <w:rFonts w:asciiTheme="majorHAnsi" w:hAnsiTheme="majorHAnsi" w:cstheme="majorHAnsi"/>
          <w:lang w:val="de-AT"/>
        </w:rPr>
        <w:t xml:space="preserve"> junge </w:t>
      </w:r>
      <w:proofErr w:type="spellStart"/>
      <w:proofErr w:type="gramStart"/>
      <w:r w:rsidRPr="000B3197">
        <w:rPr>
          <w:rFonts w:asciiTheme="majorHAnsi" w:hAnsiTheme="majorHAnsi" w:cstheme="majorHAnsi"/>
          <w:lang w:val="de-AT"/>
        </w:rPr>
        <w:t>Gestalttherapeut:innen</w:t>
      </w:r>
      <w:proofErr w:type="spellEnd"/>
      <w:proofErr w:type="gramEnd"/>
      <w:r w:rsidRPr="000B3197">
        <w:rPr>
          <w:rFonts w:asciiTheme="majorHAnsi" w:hAnsiTheme="majorHAnsi" w:cstheme="majorHAnsi"/>
          <w:lang w:val="de-AT"/>
        </w:rPr>
        <w:t xml:space="preserve"> am Vormittag vor dem offiziellen Beginn einen eigenen Raum für Austausch und fachliche Themen zu eröffnen.</w:t>
      </w:r>
      <w:r w:rsidRPr="000B3197">
        <w:rPr>
          <w:rFonts w:asciiTheme="majorHAnsi" w:hAnsiTheme="majorHAnsi" w:cstheme="majorHAnsi"/>
          <w:lang w:val="de-AT"/>
        </w:rPr>
        <w:br/>
      </w:r>
      <w:r w:rsidRPr="000B3197">
        <w:rPr>
          <w:rFonts w:asciiTheme="majorHAnsi" w:hAnsiTheme="majorHAnsi" w:cstheme="majorHAnsi"/>
          <w:lang w:val="de-AT"/>
        </w:rPr>
        <w:br/>
        <w:t xml:space="preserve">Da dies mit einer früheren Anreise </w:t>
      </w:r>
      <w:r w:rsidR="005A15F6" w:rsidRPr="000B3197">
        <w:rPr>
          <w:rFonts w:asciiTheme="majorHAnsi" w:hAnsiTheme="majorHAnsi" w:cstheme="majorHAnsi"/>
          <w:lang w:val="de-AT"/>
        </w:rPr>
        <w:t xml:space="preserve">und </w:t>
      </w:r>
      <w:r w:rsidR="001A3CCC" w:rsidRPr="000B3197">
        <w:rPr>
          <w:rFonts w:asciiTheme="majorHAnsi" w:hAnsiTheme="majorHAnsi" w:cstheme="majorHAnsi"/>
          <w:lang w:val="de-AT"/>
        </w:rPr>
        <w:t>damit auch</w:t>
      </w:r>
      <w:r w:rsidR="005A15F6" w:rsidRPr="000B3197">
        <w:rPr>
          <w:rFonts w:asciiTheme="majorHAnsi" w:hAnsiTheme="majorHAnsi" w:cstheme="majorHAnsi"/>
          <w:lang w:val="de-AT"/>
        </w:rPr>
        <w:t xml:space="preserve"> mit zusätzliche</w:t>
      </w:r>
      <w:r>
        <w:rPr>
          <w:rFonts w:asciiTheme="majorHAnsi" w:hAnsiTheme="majorHAnsi" w:cstheme="majorHAnsi"/>
          <w:lang w:val="de-AT"/>
        </w:rPr>
        <w:t>n</w:t>
      </w:r>
      <w:r w:rsidR="005A15F6" w:rsidRPr="000B3197">
        <w:rPr>
          <w:rFonts w:asciiTheme="majorHAnsi" w:hAnsiTheme="majorHAnsi" w:cstheme="majorHAnsi"/>
          <w:lang w:val="de-AT"/>
        </w:rPr>
        <w:t xml:space="preserve"> Reisekosten </w:t>
      </w:r>
      <w:r w:rsidRPr="000B3197">
        <w:rPr>
          <w:rFonts w:asciiTheme="majorHAnsi" w:hAnsiTheme="majorHAnsi" w:cstheme="majorHAnsi"/>
          <w:lang w:val="de-AT"/>
        </w:rPr>
        <w:t xml:space="preserve">verbunden ist, möchten wir sicherstellen, dass sich der Aufwand für euch wirklich lohnt. Deshalb </w:t>
      </w:r>
      <w:r>
        <w:rPr>
          <w:rFonts w:asciiTheme="majorHAnsi" w:hAnsiTheme="majorHAnsi" w:cstheme="majorHAnsi"/>
          <w:lang w:val="de-AT"/>
        </w:rPr>
        <w:t xml:space="preserve">würden wir uns über </w:t>
      </w:r>
      <w:r w:rsidRPr="000B3197">
        <w:rPr>
          <w:rFonts w:asciiTheme="majorHAnsi" w:hAnsiTheme="majorHAnsi" w:cstheme="majorHAnsi"/>
          <w:lang w:val="de-AT"/>
        </w:rPr>
        <w:t>eine kurze Rückmeldung (ca. 3–5 Minuten)</w:t>
      </w:r>
      <w:r>
        <w:rPr>
          <w:rFonts w:asciiTheme="majorHAnsi" w:hAnsiTheme="majorHAnsi" w:cstheme="majorHAnsi"/>
          <w:lang w:val="de-AT"/>
        </w:rPr>
        <w:t xml:space="preserve"> freuen</w:t>
      </w:r>
      <w:r w:rsidR="005A15F6" w:rsidRPr="000B3197">
        <w:rPr>
          <w:rFonts w:asciiTheme="majorHAnsi" w:hAnsiTheme="majorHAnsi" w:cstheme="majorHAnsi"/>
          <w:lang w:val="de-AT"/>
        </w:rPr>
        <w:t>, damit wir gut planen können.</w:t>
      </w:r>
    </w:p>
    <w:p w14:paraId="19C2B878" w14:textId="77777777" w:rsidR="00CB09A6" w:rsidRPr="000B3197" w:rsidRDefault="000B3197">
      <w:pPr>
        <w:pStyle w:val="berschrift1"/>
        <w:rPr>
          <w:rFonts w:cstheme="majorHAnsi"/>
          <w:sz w:val="24"/>
          <w:szCs w:val="24"/>
          <w:lang w:val="de-AT"/>
        </w:rPr>
      </w:pPr>
      <w:r w:rsidRPr="000B3197">
        <w:rPr>
          <w:rFonts w:cstheme="majorHAnsi"/>
          <w:sz w:val="24"/>
          <w:szCs w:val="24"/>
          <w:lang w:val="de-AT"/>
        </w:rPr>
        <w:t>1. Teilnahmeinteresse</w:t>
      </w:r>
    </w:p>
    <w:p w14:paraId="5E2B8C50" w14:textId="1395ABD4" w:rsidR="00CB09A6" w:rsidRPr="000B3197" w:rsidRDefault="000B3197">
      <w:pPr>
        <w:rPr>
          <w:rFonts w:asciiTheme="majorHAnsi" w:hAnsiTheme="majorHAnsi" w:cstheme="majorHAnsi"/>
          <w:lang w:val="de-AT"/>
        </w:rPr>
      </w:pPr>
      <w:r w:rsidRPr="000B3197">
        <w:rPr>
          <w:rFonts w:ascii="Segoe UI Symbol" w:hAnsi="Segoe UI Symbol" w:cs="Segoe UI Symbol"/>
          <w:lang w:val="de-AT"/>
        </w:rPr>
        <w:t>☐</w:t>
      </w:r>
      <w:r w:rsidRPr="000B3197">
        <w:rPr>
          <w:rFonts w:asciiTheme="majorHAnsi" w:hAnsiTheme="majorHAnsi" w:cstheme="majorHAnsi"/>
          <w:lang w:val="de-AT"/>
        </w:rPr>
        <w:t xml:space="preserve"> Ja, ich </w:t>
      </w:r>
      <w:r w:rsidR="005A15F6" w:rsidRPr="000B3197">
        <w:rPr>
          <w:rFonts w:asciiTheme="majorHAnsi" w:hAnsiTheme="majorHAnsi" w:cstheme="majorHAnsi"/>
          <w:lang w:val="de-AT"/>
        </w:rPr>
        <w:t>bin</w:t>
      </w:r>
      <w:r w:rsidRPr="000B3197">
        <w:rPr>
          <w:rFonts w:asciiTheme="majorHAnsi" w:hAnsiTheme="majorHAnsi" w:cstheme="majorHAnsi"/>
          <w:lang w:val="de-AT"/>
        </w:rPr>
        <w:t xml:space="preserve"> interessiert teilzunehmen</w:t>
      </w:r>
      <w:r w:rsidRPr="000B3197">
        <w:rPr>
          <w:rFonts w:asciiTheme="majorHAnsi" w:hAnsiTheme="majorHAnsi" w:cstheme="majorHAnsi"/>
          <w:lang w:val="de-AT"/>
        </w:rPr>
        <w:br/>
      </w:r>
      <w:r w:rsidRPr="000B3197">
        <w:rPr>
          <w:rFonts w:ascii="Segoe UI Symbol" w:hAnsi="Segoe UI Symbol" w:cs="Segoe UI Symbol"/>
          <w:lang w:val="de-AT"/>
        </w:rPr>
        <w:t>☐</w:t>
      </w:r>
      <w:r w:rsidRPr="000B3197">
        <w:rPr>
          <w:rFonts w:asciiTheme="majorHAnsi" w:hAnsiTheme="majorHAnsi" w:cstheme="majorHAnsi"/>
          <w:lang w:val="de-AT"/>
        </w:rPr>
        <w:t xml:space="preserve"> Nein</w:t>
      </w:r>
    </w:p>
    <w:p w14:paraId="47B2C628" w14:textId="77777777" w:rsidR="00CB09A6" w:rsidRPr="000B3197" w:rsidRDefault="000B3197">
      <w:pPr>
        <w:pStyle w:val="berschrift1"/>
        <w:rPr>
          <w:rFonts w:cstheme="majorHAnsi"/>
          <w:sz w:val="24"/>
          <w:szCs w:val="24"/>
          <w:lang w:val="de-AT"/>
        </w:rPr>
      </w:pPr>
      <w:r w:rsidRPr="000B3197">
        <w:rPr>
          <w:rFonts w:cstheme="majorHAnsi"/>
          <w:sz w:val="24"/>
          <w:szCs w:val="24"/>
          <w:lang w:val="de-AT"/>
        </w:rPr>
        <w:t>2. Anreise</w:t>
      </w:r>
    </w:p>
    <w:p w14:paraId="7070B638" w14:textId="7644136A" w:rsidR="00CB09A6" w:rsidRPr="000B3197" w:rsidRDefault="000B3197" w:rsidP="005A15F6">
      <w:pPr>
        <w:rPr>
          <w:rFonts w:asciiTheme="majorHAnsi" w:hAnsiTheme="majorHAnsi" w:cstheme="majorHAnsi"/>
          <w:lang w:val="de-AT"/>
        </w:rPr>
      </w:pPr>
      <w:r w:rsidRPr="000B3197">
        <w:rPr>
          <w:rFonts w:ascii="Segoe UI Symbol" w:hAnsi="Segoe UI Symbol" w:cs="Segoe UI Symbol"/>
          <w:lang w:val="de-AT"/>
        </w:rPr>
        <w:t>☐</w:t>
      </w:r>
      <w:r w:rsidRPr="000B3197">
        <w:rPr>
          <w:rFonts w:asciiTheme="majorHAnsi" w:hAnsiTheme="majorHAnsi" w:cstheme="majorHAnsi"/>
          <w:lang w:val="de-AT"/>
        </w:rPr>
        <w:t xml:space="preserve"> Ich würde dafür am Vortag anreisen</w:t>
      </w:r>
      <w:r w:rsidRPr="000B3197">
        <w:rPr>
          <w:rFonts w:asciiTheme="majorHAnsi" w:hAnsiTheme="majorHAnsi" w:cstheme="majorHAnsi"/>
          <w:lang w:val="de-AT"/>
        </w:rPr>
        <w:br/>
      </w:r>
      <w:r w:rsidRPr="000B3197">
        <w:rPr>
          <w:rFonts w:ascii="Segoe UI Symbol" w:hAnsi="Segoe UI Symbol" w:cs="Segoe UI Symbol"/>
          <w:lang w:val="de-AT"/>
        </w:rPr>
        <w:t>☐</w:t>
      </w:r>
      <w:r w:rsidRPr="000B3197">
        <w:rPr>
          <w:rFonts w:asciiTheme="majorHAnsi" w:hAnsiTheme="majorHAnsi" w:cstheme="majorHAnsi"/>
          <w:lang w:val="de-AT"/>
        </w:rPr>
        <w:t xml:space="preserve"> Ich würde dafür nicht früher anreisen</w:t>
      </w:r>
    </w:p>
    <w:p w14:paraId="2F0B841F" w14:textId="06F73086" w:rsidR="00CB09A6" w:rsidRPr="000B3197" w:rsidRDefault="005A15F6">
      <w:pPr>
        <w:pStyle w:val="berschrift1"/>
        <w:rPr>
          <w:rFonts w:cstheme="majorHAnsi"/>
          <w:sz w:val="24"/>
          <w:szCs w:val="24"/>
          <w:lang w:val="de-AT"/>
        </w:rPr>
      </w:pPr>
      <w:r w:rsidRPr="000B3197">
        <w:rPr>
          <w:rFonts w:cstheme="majorHAnsi"/>
          <w:sz w:val="24"/>
          <w:szCs w:val="24"/>
          <w:lang w:val="de-AT"/>
        </w:rPr>
        <w:t>3. Welche Themen sind für dich aktuell besonders relevant? (Mehrfachauswahl möglich)</w:t>
      </w:r>
    </w:p>
    <w:p w14:paraId="67D863D0" w14:textId="0884F886" w:rsidR="00CB09A6" w:rsidRPr="000B3197" w:rsidRDefault="000B3197">
      <w:pPr>
        <w:rPr>
          <w:rFonts w:asciiTheme="majorHAnsi" w:hAnsiTheme="majorHAnsi" w:cstheme="majorHAnsi"/>
          <w:lang w:val="de-AT"/>
        </w:rPr>
      </w:pPr>
      <w:r w:rsidRPr="000B3197">
        <w:rPr>
          <w:rFonts w:ascii="Segoe UI Symbol" w:hAnsi="Segoe UI Symbol" w:cs="Segoe UI Symbol"/>
          <w:lang w:val="de-AT"/>
        </w:rPr>
        <w:t>☐</w:t>
      </w:r>
      <w:r w:rsidRPr="000B3197">
        <w:rPr>
          <w:rFonts w:asciiTheme="majorHAnsi" w:hAnsiTheme="majorHAnsi" w:cstheme="majorHAnsi"/>
          <w:lang w:val="de-AT"/>
        </w:rPr>
        <w:t xml:space="preserve"> Einstieg in die gestalttherapeutische Praxis</w:t>
      </w:r>
      <w:r w:rsidRPr="000B3197">
        <w:rPr>
          <w:rFonts w:asciiTheme="majorHAnsi" w:hAnsiTheme="majorHAnsi" w:cstheme="majorHAnsi"/>
          <w:lang w:val="de-AT"/>
        </w:rPr>
        <w:br/>
      </w:r>
      <w:r w:rsidRPr="000B3197">
        <w:rPr>
          <w:rFonts w:ascii="Segoe UI Symbol" w:hAnsi="Segoe UI Symbol" w:cs="Segoe UI Symbol"/>
          <w:lang w:val="de-AT"/>
        </w:rPr>
        <w:t>☐</w:t>
      </w:r>
      <w:r w:rsidRPr="000B3197">
        <w:rPr>
          <w:rFonts w:asciiTheme="majorHAnsi" w:hAnsiTheme="majorHAnsi" w:cstheme="majorHAnsi"/>
          <w:lang w:val="de-AT"/>
        </w:rPr>
        <w:t xml:space="preserve"> Eigene therapeutische Identität entwickeln</w:t>
      </w:r>
      <w:r w:rsidRPr="000B3197">
        <w:rPr>
          <w:rFonts w:asciiTheme="majorHAnsi" w:hAnsiTheme="majorHAnsi" w:cstheme="majorHAnsi"/>
          <w:lang w:val="de-AT"/>
        </w:rPr>
        <w:br/>
      </w:r>
      <w:r w:rsidRPr="000B3197">
        <w:rPr>
          <w:rFonts w:ascii="Segoe UI Symbol" w:hAnsi="Segoe UI Symbol" w:cs="Segoe UI Symbol"/>
          <w:lang w:val="de-AT"/>
        </w:rPr>
        <w:t>☐</w:t>
      </w:r>
      <w:r w:rsidRPr="000B3197">
        <w:rPr>
          <w:rFonts w:asciiTheme="majorHAnsi" w:hAnsiTheme="majorHAnsi" w:cstheme="majorHAnsi"/>
          <w:lang w:val="de-AT"/>
        </w:rPr>
        <w:t xml:space="preserve"> Umgang mit Unsicherheit / „nicht wissen“</w:t>
      </w:r>
      <w:r w:rsidRPr="000B3197">
        <w:rPr>
          <w:rFonts w:asciiTheme="majorHAnsi" w:hAnsiTheme="majorHAnsi" w:cstheme="majorHAnsi"/>
          <w:lang w:val="de-AT"/>
        </w:rPr>
        <w:br/>
      </w:r>
      <w:r w:rsidRPr="000B3197">
        <w:rPr>
          <w:rFonts w:ascii="Segoe UI Symbol" w:hAnsi="Segoe UI Symbol" w:cs="Segoe UI Symbol"/>
          <w:lang w:val="de-AT"/>
        </w:rPr>
        <w:t>☐</w:t>
      </w:r>
      <w:r w:rsidRPr="000B3197">
        <w:rPr>
          <w:rFonts w:asciiTheme="majorHAnsi" w:hAnsiTheme="majorHAnsi" w:cstheme="majorHAnsi"/>
          <w:lang w:val="de-AT"/>
        </w:rPr>
        <w:t xml:space="preserve"> Schwierige Therapiesituationen / Fälle</w:t>
      </w:r>
      <w:r w:rsidRPr="000B3197">
        <w:rPr>
          <w:rFonts w:asciiTheme="majorHAnsi" w:hAnsiTheme="majorHAnsi" w:cstheme="majorHAnsi"/>
          <w:lang w:val="de-AT"/>
        </w:rPr>
        <w:br/>
      </w:r>
      <w:r w:rsidRPr="000B3197">
        <w:rPr>
          <w:rFonts w:ascii="Segoe UI Symbol" w:hAnsi="Segoe UI Symbol" w:cs="Segoe UI Symbol"/>
          <w:lang w:val="de-AT"/>
        </w:rPr>
        <w:t>☐</w:t>
      </w:r>
      <w:r w:rsidRPr="000B3197">
        <w:rPr>
          <w:rFonts w:asciiTheme="majorHAnsi" w:hAnsiTheme="majorHAnsi" w:cstheme="majorHAnsi"/>
          <w:lang w:val="de-AT"/>
        </w:rPr>
        <w:t xml:space="preserve"> Selbstständigkeit / Praxisaufbau / Positionierung</w:t>
      </w:r>
      <w:r w:rsidRPr="000B3197">
        <w:rPr>
          <w:rFonts w:asciiTheme="majorHAnsi" w:hAnsiTheme="majorHAnsi" w:cstheme="majorHAnsi"/>
          <w:lang w:val="de-AT"/>
        </w:rPr>
        <w:br/>
      </w:r>
      <w:r w:rsidRPr="000B3197">
        <w:rPr>
          <w:rFonts w:ascii="Segoe UI Symbol" w:hAnsi="Segoe UI Symbol" w:cs="Segoe UI Symbol"/>
          <w:lang w:val="de-AT"/>
        </w:rPr>
        <w:t>☐</w:t>
      </w:r>
      <w:r w:rsidRPr="000B3197">
        <w:rPr>
          <w:rFonts w:asciiTheme="majorHAnsi" w:hAnsiTheme="majorHAnsi" w:cstheme="majorHAnsi"/>
          <w:lang w:val="de-AT"/>
        </w:rPr>
        <w:t xml:space="preserve"> Rolle als </w:t>
      </w:r>
      <w:proofErr w:type="spellStart"/>
      <w:r w:rsidRPr="000B3197">
        <w:rPr>
          <w:rFonts w:asciiTheme="majorHAnsi" w:hAnsiTheme="majorHAnsi" w:cstheme="majorHAnsi"/>
          <w:lang w:val="de-AT"/>
        </w:rPr>
        <w:t>junge:r</w:t>
      </w:r>
      <w:proofErr w:type="spellEnd"/>
      <w:r w:rsidRPr="000B3197">
        <w:rPr>
          <w:rFonts w:asciiTheme="majorHAnsi" w:hAnsiTheme="majorHAnsi" w:cstheme="majorHAnsi"/>
          <w:lang w:val="de-AT"/>
        </w:rPr>
        <w:t xml:space="preserve"> </w:t>
      </w:r>
      <w:proofErr w:type="spellStart"/>
      <w:r w:rsidRPr="000B3197">
        <w:rPr>
          <w:rFonts w:asciiTheme="majorHAnsi" w:hAnsiTheme="majorHAnsi" w:cstheme="majorHAnsi"/>
          <w:lang w:val="de-AT"/>
        </w:rPr>
        <w:t>Therapeut:in</w:t>
      </w:r>
      <w:proofErr w:type="spellEnd"/>
      <w:r w:rsidRPr="000B3197">
        <w:rPr>
          <w:rFonts w:asciiTheme="majorHAnsi" w:hAnsiTheme="majorHAnsi" w:cstheme="majorHAnsi"/>
          <w:lang w:val="de-AT"/>
        </w:rPr>
        <w:t xml:space="preserve"> im Feld</w:t>
      </w:r>
      <w:r w:rsidRPr="000B3197">
        <w:rPr>
          <w:rFonts w:asciiTheme="majorHAnsi" w:hAnsiTheme="majorHAnsi" w:cstheme="majorHAnsi"/>
          <w:lang w:val="de-AT"/>
        </w:rPr>
        <w:br/>
      </w:r>
      <w:r w:rsidRPr="000B3197">
        <w:rPr>
          <w:rFonts w:ascii="Segoe UI Symbol" w:hAnsi="Segoe UI Symbol" w:cs="Segoe UI Symbol"/>
          <w:lang w:val="de-AT"/>
        </w:rPr>
        <w:t>☐</w:t>
      </w:r>
      <w:r w:rsidRPr="000B3197">
        <w:rPr>
          <w:rFonts w:asciiTheme="majorHAnsi" w:hAnsiTheme="majorHAnsi" w:cstheme="majorHAnsi"/>
          <w:lang w:val="de-AT"/>
        </w:rPr>
        <w:t xml:space="preserve"> Abgrenzung &amp; Selbstfürsorge</w:t>
      </w:r>
      <w:r w:rsidRPr="000B3197">
        <w:rPr>
          <w:rFonts w:asciiTheme="majorHAnsi" w:hAnsiTheme="majorHAnsi" w:cstheme="majorHAnsi"/>
          <w:lang w:val="de-AT"/>
        </w:rPr>
        <w:br/>
      </w:r>
      <w:r w:rsidRPr="000B3197">
        <w:rPr>
          <w:rFonts w:ascii="Segoe UI Symbol" w:hAnsi="Segoe UI Symbol" w:cs="Segoe UI Symbol"/>
          <w:lang w:val="de-AT"/>
        </w:rPr>
        <w:t>☐</w:t>
      </w:r>
      <w:r w:rsidRPr="000B3197">
        <w:rPr>
          <w:rFonts w:asciiTheme="majorHAnsi" w:hAnsiTheme="majorHAnsi" w:cstheme="majorHAnsi"/>
          <w:lang w:val="de-AT"/>
        </w:rPr>
        <w:t xml:space="preserve"> Arbeit mit bestimmten </w:t>
      </w:r>
      <w:proofErr w:type="spellStart"/>
      <w:r w:rsidRPr="000B3197">
        <w:rPr>
          <w:rFonts w:asciiTheme="majorHAnsi" w:hAnsiTheme="majorHAnsi" w:cstheme="majorHAnsi"/>
          <w:lang w:val="de-AT"/>
        </w:rPr>
        <w:t>Klient:innen</w:t>
      </w:r>
      <w:proofErr w:type="spellEnd"/>
      <w:r w:rsidRPr="000B3197">
        <w:rPr>
          <w:rFonts w:asciiTheme="majorHAnsi" w:hAnsiTheme="majorHAnsi" w:cstheme="majorHAnsi"/>
          <w:lang w:val="de-AT"/>
        </w:rPr>
        <w:t xml:space="preserve"> (z. B. Trauma, Gruppen, Paare)</w:t>
      </w:r>
      <w:r w:rsidRPr="000B3197">
        <w:rPr>
          <w:rFonts w:asciiTheme="majorHAnsi" w:hAnsiTheme="majorHAnsi" w:cstheme="majorHAnsi"/>
          <w:lang w:val="de-AT"/>
        </w:rPr>
        <w:br/>
      </w:r>
      <w:r w:rsidRPr="000B3197">
        <w:rPr>
          <w:rFonts w:ascii="Segoe UI Symbol" w:hAnsi="Segoe UI Symbol" w:cs="Segoe UI Symbol"/>
          <w:lang w:val="de-AT"/>
        </w:rPr>
        <w:t>☐</w:t>
      </w:r>
      <w:r w:rsidRPr="000B3197">
        <w:rPr>
          <w:rFonts w:asciiTheme="majorHAnsi" w:hAnsiTheme="majorHAnsi" w:cstheme="majorHAnsi"/>
          <w:lang w:val="de-AT"/>
        </w:rPr>
        <w:t xml:space="preserve"> Beziehungsgestaltung / Kontaktprozesse</w:t>
      </w:r>
      <w:r w:rsidRPr="000B3197">
        <w:rPr>
          <w:rFonts w:asciiTheme="majorHAnsi" w:hAnsiTheme="majorHAnsi" w:cstheme="majorHAnsi"/>
          <w:lang w:val="de-AT"/>
        </w:rPr>
        <w:br/>
      </w:r>
      <w:r w:rsidRPr="000B3197">
        <w:rPr>
          <w:rFonts w:ascii="Segoe UI Symbol" w:hAnsi="Segoe UI Symbol" w:cs="Segoe UI Symbol"/>
          <w:lang w:val="de-AT"/>
        </w:rPr>
        <w:t>☐</w:t>
      </w:r>
      <w:r w:rsidRPr="000B3197">
        <w:rPr>
          <w:rFonts w:asciiTheme="majorHAnsi" w:hAnsiTheme="majorHAnsi" w:cstheme="majorHAnsi"/>
          <w:lang w:val="de-AT"/>
        </w:rPr>
        <w:t xml:space="preserve"> Umgang mit eigenen Gefühlen in der Therapie</w:t>
      </w:r>
      <w:r w:rsidRPr="000B3197">
        <w:rPr>
          <w:rFonts w:asciiTheme="majorHAnsi" w:hAnsiTheme="majorHAnsi" w:cstheme="majorHAnsi"/>
          <w:lang w:val="de-AT"/>
        </w:rPr>
        <w:br/>
      </w:r>
      <w:r w:rsidRPr="000B3197">
        <w:rPr>
          <w:rFonts w:ascii="Segoe UI Symbol" w:hAnsi="Segoe UI Symbol" w:cs="Segoe UI Symbol"/>
          <w:lang w:val="de-AT"/>
        </w:rPr>
        <w:t>☐</w:t>
      </w:r>
      <w:r w:rsidRPr="000B3197">
        <w:rPr>
          <w:rFonts w:asciiTheme="majorHAnsi" w:hAnsiTheme="majorHAnsi" w:cstheme="majorHAnsi"/>
          <w:lang w:val="de-AT"/>
        </w:rPr>
        <w:t xml:space="preserve"> Anderes: __________</w:t>
      </w:r>
      <w:r w:rsidR="005A15F6" w:rsidRPr="000B3197">
        <w:rPr>
          <w:rFonts w:asciiTheme="majorHAnsi" w:hAnsiTheme="majorHAnsi" w:cstheme="majorHAnsi"/>
          <w:lang w:val="de-AT"/>
        </w:rPr>
        <w:t>_________________</w:t>
      </w:r>
      <w:r w:rsidRPr="000B3197">
        <w:rPr>
          <w:rFonts w:asciiTheme="majorHAnsi" w:hAnsiTheme="majorHAnsi" w:cstheme="majorHAnsi"/>
          <w:lang w:val="de-AT"/>
        </w:rPr>
        <w:t>_</w:t>
      </w:r>
    </w:p>
    <w:p w14:paraId="737A187F" w14:textId="37F36727" w:rsidR="00CB09A6" w:rsidRPr="005A15F6" w:rsidRDefault="005A15F6">
      <w:pPr>
        <w:pStyle w:val="berschrift1"/>
        <w:rPr>
          <w:rFonts w:cstheme="majorHAnsi"/>
          <w:sz w:val="24"/>
          <w:szCs w:val="24"/>
        </w:rPr>
      </w:pPr>
      <w:r w:rsidRPr="000B3197">
        <w:rPr>
          <w:rFonts w:cstheme="majorHAnsi"/>
          <w:sz w:val="24"/>
          <w:szCs w:val="24"/>
          <w:lang w:val="de-AT"/>
        </w:rPr>
        <w:lastRenderedPageBreak/>
        <w:t xml:space="preserve">4. Was wäre für dich konkret hilfreich? </w:t>
      </w:r>
      <w:r w:rsidRPr="005A15F6">
        <w:rPr>
          <w:rFonts w:cstheme="majorHAnsi"/>
          <w:sz w:val="24"/>
          <w:szCs w:val="24"/>
        </w:rPr>
        <w:t>(</w:t>
      </w:r>
      <w:proofErr w:type="spellStart"/>
      <w:r w:rsidRPr="005A15F6">
        <w:rPr>
          <w:rFonts w:cstheme="majorHAnsi"/>
          <w:sz w:val="24"/>
          <w:szCs w:val="24"/>
        </w:rPr>
        <w:t>Mehrfachauswahl</w:t>
      </w:r>
      <w:proofErr w:type="spellEnd"/>
      <w:r w:rsidRPr="005A15F6">
        <w:rPr>
          <w:rFonts w:cstheme="majorHAnsi"/>
          <w:sz w:val="24"/>
          <w:szCs w:val="24"/>
        </w:rPr>
        <w:t xml:space="preserve"> </w:t>
      </w:r>
      <w:proofErr w:type="spellStart"/>
      <w:r w:rsidRPr="005A15F6">
        <w:rPr>
          <w:rFonts w:cstheme="majorHAnsi"/>
          <w:sz w:val="24"/>
          <w:szCs w:val="24"/>
        </w:rPr>
        <w:t>möglich</w:t>
      </w:r>
      <w:proofErr w:type="spellEnd"/>
      <w:r w:rsidRPr="005A15F6">
        <w:rPr>
          <w:rFonts w:cstheme="majorHAnsi"/>
          <w:sz w:val="24"/>
          <w:szCs w:val="24"/>
        </w:rPr>
        <w:t>)</w:t>
      </w:r>
    </w:p>
    <w:p w14:paraId="2E0ABC98" w14:textId="2456D247" w:rsidR="00CB09A6" w:rsidRPr="000B3197" w:rsidRDefault="000B3197">
      <w:pPr>
        <w:rPr>
          <w:rFonts w:asciiTheme="majorHAnsi" w:hAnsiTheme="majorHAnsi" w:cstheme="majorHAnsi"/>
          <w:lang w:val="de-AT"/>
        </w:rPr>
      </w:pPr>
      <w:r w:rsidRPr="000B3197">
        <w:rPr>
          <w:rFonts w:ascii="Segoe UI Symbol" w:hAnsi="Segoe UI Symbol" w:cs="Segoe UI Symbol"/>
          <w:lang w:val="de-AT"/>
        </w:rPr>
        <w:t>☐</w:t>
      </w:r>
      <w:r w:rsidRPr="000B3197">
        <w:rPr>
          <w:rFonts w:asciiTheme="majorHAnsi" w:hAnsiTheme="majorHAnsi" w:cstheme="majorHAnsi"/>
          <w:lang w:val="de-AT"/>
        </w:rPr>
        <w:t xml:space="preserve"> Austausch mit </w:t>
      </w:r>
      <w:proofErr w:type="spellStart"/>
      <w:proofErr w:type="gramStart"/>
      <w:r w:rsidRPr="000B3197">
        <w:rPr>
          <w:rFonts w:asciiTheme="majorHAnsi" w:hAnsiTheme="majorHAnsi" w:cstheme="majorHAnsi"/>
          <w:lang w:val="de-AT"/>
        </w:rPr>
        <w:t>Kolleg:innen</w:t>
      </w:r>
      <w:proofErr w:type="spellEnd"/>
      <w:proofErr w:type="gramEnd"/>
      <w:r w:rsidRPr="000B3197">
        <w:rPr>
          <w:rFonts w:asciiTheme="majorHAnsi" w:hAnsiTheme="majorHAnsi" w:cstheme="majorHAnsi"/>
          <w:lang w:val="de-AT"/>
        </w:rPr>
        <w:t xml:space="preserve"> auf ähnlichem Erfahrungsstand</w:t>
      </w:r>
      <w:r w:rsidRPr="000B3197">
        <w:rPr>
          <w:rFonts w:asciiTheme="majorHAnsi" w:hAnsiTheme="majorHAnsi" w:cstheme="majorHAnsi"/>
          <w:lang w:val="de-AT"/>
        </w:rPr>
        <w:br/>
      </w:r>
      <w:r w:rsidRPr="000B3197">
        <w:rPr>
          <w:rFonts w:ascii="Segoe UI Symbol" w:hAnsi="Segoe UI Symbol" w:cs="Segoe UI Symbol"/>
          <w:lang w:val="de-AT"/>
        </w:rPr>
        <w:t>☐</w:t>
      </w:r>
      <w:r w:rsidRPr="000B3197">
        <w:rPr>
          <w:rFonts w:asciiTheme="majorHAnsi" w:hAnsiTheme="majorHAnsi" w:cstheme="majorHAnsi"/>
          <w:lang w:val="de-AT"/>
        </w:rPr>
        <w:t xml:space="preserve"> Raum für eigene Fragen und Unsicherheiten</w:t>
      </w:r>
      <w:r w:rsidRPr="000B3197">
        <w:rPr>
          <w:rFonts w:asciiTheme="majorHAnsi" w:hAnsiTheme="majorHAnsi" w:cstheme="majorHAnsi"/>
          <w:lang w:val="de-AT"/>
        </w:rPr>
        <w:br/>
      </w:r>
      <w:r w:rsidRPr="000B3197">
        <w:rPr>
          <w:rFonts w:ascii="Segoe UI Symbol" w:hAnsi="Segoe UI Symbol" w:cs="Segoe UI Symbol"/>
          <w:lang w:val="de-AT"/>
        </w:rPr>
        <w:t>☐</w:t>
      </w:r>
      <w:r w:rsidRPr="000B3197">
        <w:rPr>
          <w:rFonts w:asciiTheme="majorHAnsi" w:hAnsiTheme="majorHAnsi" w:cstheme="majorHAnsi"/>
          <w:lang w:val="de-AT"/>
        </w:rPr>
        <w:t xml:space="preserve"> Fallarbeit / konkrete Situationen bearbeiten</w:t>
      </w:r>
      <w:r w:rsidRPr="000B3197">
        <w:rPr>
          <w:rFonts w:asciiTheme="majorHAnsi" w:hAnsiTheme="majorHAnsi" w:cstheme="majorHAnsi"/>
          <w:lang w:val="de-AT"/>
        </w:rPr>
        <w:br/>
      </w:r>
      <w:r w:rsidRPr="000B3197">
        <w:rPr>
          <w:rFonts w:ascii="Segoe UI Symbol" w:hAnsi="Segoe UI Symbol" w:cs="Segoe UI Symbol"/>
          <w:lang w:val="de-AT"/>
        </w:rPr>
        <w:t>☐</w:t>
      </w:r>
      <w:r w:rsidRPr="000B3197">
        <w:rPr>
          <w:rFonts w:asciiTheme="majorHAnsi" w:hAnsiTheme="majorHAnsi" w:cstheme="majorHAnsi"/>
          <w:lang w:val="de-AT"/>
        </w:rPr>
        <w:t xml:space="preserve"> Impulse von erfahreneren </w:t>
      </w:r>
      <w:proofErr w:type="spellStart"/>
      <w:proofErr w:type="gramStart"/>
      <w:r w:rsidRPr="000B3197">
        <w:rPr>
          <w:rFonts w:asciiTheme="majorHAnsi" w:hAnsiTheme="majorHAnsi" w:cstheme="majorHAnsi"/>
          <w:lang w:val="de-AT"/>
        </w:rPr>
        <w:t>Therapeut:innen</w:t>
      </w:r>
      <w:proofErr w:type="spellEnd"/>
      <w:proofErr w:type="gramEnd"/>
      <w:r w:rsidRPr="000B3197">
        <w:rPr>
          <w:rFonts w:asciiTheme="majorHAnsi" w:hAnsiTheme="majorHAnsi" w:cstheme="majorHAnsi"/>
          <w:lang w:val="de-AT"/>
        </w:rPr>
        <w:br/>
      </w:r>
      <w:r w:rsidRPr="000B3197">
        <w:rPr>
          <w:rFonts w:ascii="Segoe UI Symbol" w:hAnsi="Segoe UI Symbol" w:cs="Segoe UI Symbol"/>
          <w:lang w:val="de-AT"/>
        </w:rPr>
        <w:t>☐</w:t>
      </w:r>
      <w:r w:rsidRPr="000B3197">
        <w:rPr>
          <w:rFonts w:asciiTheme="majorHAnsi" w:hAnsiTheme="majorHAnsi" w:cstheme="majorHAnsi"/>
          <w:lang w:val="de-AT"/>
        </w:rPr>
        <w:t xml:space="preserve"> Reflexion der eigenen Rolle / Haltung</w:t>
      </w:r>
      <w:r w:rsidRPr="000B3197">
        <w:rPr>
          <w:rFonts w:asciiTheme="majorHAnsi" w:hAnsiTheme="majorHAnsi" w:cstheme="majorHAnsi"/>
          <w:lang w:val="de-AT"/>
        </w:rPr>
        <w:br/>
      </w:r>
      <w:r w:rsidRPr="000B3197">
        <w:rPr>
          <w:rFonts w:ascii="Segoe UI Symbol" w:hAnsi="Segoe UI Symbol" w:cs="Segoe UI Symbol"/>
          <w:lang w:val="de-AT"/>
        </w:rPr>
        <w:t>☐</w:t>
      </w:r>
      <w:r w:rsidRPr="000B3197">
        <w:rPr>
          <w:rFonts w:asciiTheme="majorHAnsi" w:hAnsiTheme="majorHAnsi" w:cstheme="majorHAnsi"/>
          <w:lang w:val="de-AT"/>
        </w:rPr>
        <w:t xml:space="preserve"> Vernetzung &amp; Kontakte knüpfen</w:t>
      </w:r>
      <w:r w:rsidRPr="000B3197">
        <w:rPr>
          <w:rFonts w:asciiTheme="majorHAnsi" w:hAnsiTheme="majorHAnsi" w:cstheme="majorHAnsi"/>
          <w:lang w:val="de-AT"/>
        </w:rPr>
        <w:br/>
      </w:r>
      <w:r w:rsidRPr="000B3197">
        <w:rPr>
          <w:rFonts w:ascii="Segoe UI Symbol" w:hAnsi="Segoe UI Symbol" w:cs="Segoe UI Symbol"/>
          <w:lang w:val="de-AT"/>
        </w:rPr>
        <w:t>☐</w:t>
      </w:r>
      <w:r w:rsidRPr="000B3197">
        <w:rPr>
          <w:rFonts w:asciiTheme="majorHAnsi" w:hAnsiTheme="majorHAnsi" w:cstheme="majorHAnsi"/>
          <w:lang w:val="de-AT"/>
        </w:rPr>
        <w:t xml:space="preserve"> Anderes: ______</w:t>
      </w:r>
      <w:r w:rsidR="005A15F6" w:rsidRPr="000B3197">
        <w:rPr>
          <w:rFonts w:asciiTheme="majorHAnsi" w:hAnsiTheme="majorHAnsi" w:cstheme="majorHAnsi"/>
          <w:lang w:val="de-AT"/>
        </w:rPr>
        <w:t>______________________</w:t>
      </w:r>
      <w:r w:rsidRPr="000B3197">
        <w:rPr>
          <w:rFonts w:asciiTheme="majorHAnsi" w:hAnsiTheme="majorHAnsi" w:cstheme="majorHAnsi"/>
          <w:lang w:val="de-AT"/>
        </w:rPr>
        <w:t>_____</w:t>
      </w:r>
    </w:p>
    <w:p w14:paraId="6CF1E1D1" w14:textId="7069AD74" w:rsidR="00CB09A6" w:rsidRPr="000B3197" w:rsidRDefault="00B26D5E">
      <w:pPr>
        <w:pStyle w:val="berschrift1"/>
        <w:rPr>
          <w:rFonts w:cstheme="majorHAnsi"/>
          <w:sz w:val="24"/>
          <w:szCs w:val="24"/>
          <w:lang w:val="de-AT"/>
        </w:rPr>
      </w:pPr>
      <w:r w:rsidRPr="000B3197">
        <w:rPr>
          <w:rFonts w:cstheme="majorHAnsi"/>
          <w:sz w:val="24"/>
          <w:szCs w:val="24"/>
          <w:lang w:val="de-AT"/>
        </w:rPr>
        <w:t>5. Bevorzugte Formate</w:t>
      </w:r>
    </w:p>
    <w:p w14:paraId="1670FD86" w14:textId="79BD6E86" w:rsidR="00CB09A6" w:rsidRPr="000B3197" w:rsidRDefault="000B3197">
      <w:pPr>
        <w:rPr>
          <w:rFonts w:asciiTheme="majorHAnsi" w:hAnsiTheme="majorHAnsi" w:cstheme="majorHAnsi"/>
          <w:lang w:val="de-AT"/>
        </w:rPr>
      </w:pPr>
      <w:r w:rsidRPr="000B3197">
        <w:rPr>
          <w:rFonts w:ascii="Segoe UI Symbol" w:hAnsi="Segoe UI Symbol" w:cs="Segoe UI Symbol"/>
          <w:lang w:val="de-AT"/>
        </w:rPr>
        <w:t>☐</w:t>
      </w:r>
      <w:r w:rsidRPr="000B3197">
        <w:rPr>
          <w:rFonts w:asciiTheme="majorHAnsi" w:hAnsiTheme="majorHAnsi" w:cstheme="majorHAnsi"/>
          <w:lang w:val="de-AT"/>
        </w:rPr>
        <w:t xml:space="preserve"> Offener Austausch</w:t>
      </w:r>
      <w:r w:rsidRPr="000B3197">
        <w:rPr>
          <w:rFonts w:asciiTheme="majorHAnsi" w:hAnsiTheme="majorHAnsi" w:cstheme="majorHAnsi"/>
          <w:lang w:val="de-AT"/>
        </w:rPr>
        <w:br/>
      </w:r>
      <w:r w:rsidRPr="000B3197">
        <w:rPr>
          <w:rFonts w:ascii="Segoe UI Symbol" w:hAnsi="Segoe UI Symbol" w:cs="Segoe UI Symbol"/>
          <w:lang w:val="de-AT"/>
        </w:rPr>
        <w:t>☐</w:t>
      </w:r>
      <w:r w:rsidRPr="000B3197">
        <w:rPr>
          <w:rFonts w:asciiTheme="majorHAnsi" w:hAnsiTheme="majorHAnsi" w:cstheme="majorHAnsi"/>
          <w:lang w:val="de-AT"/>
        </w:rPr>
        <w:t xml:space="preserve"> Strukturierte Fallarbeit</w:t>
      </w:r>
      <w:r w:rsidRPr="000B3197">
        <w:rPr>
          <w:rFonts w:asciiTheme="majorHAnsi" w:hAnsiTheme="majorHAnsi" w:cstheme="majorHAnsi"/>
          <w:lang w:val="de-AT"/>
        </w:rPr>
        <w:br/>
      </w:r>
      <w:r w:rsidRPr="000B3197">
        <w:rPr>
          <w:rFonts w:ascii="Segoe UI Symbol" w:hAnsi="Segoe UI Symbol" w:cs="Segoe UI Symbol"/>
          <w:lang w:val="de-AT"/>
        </w:rPr>
        <w:t>☐</w:t>
      </w:r>
      <w:r w:rsidRPr="000B3197">
        <w:rPr>
          <w:rFonts w:asciiTheme="majorHAnsi" w:hAnsiTheme="majorHAnsi" w:cstheme="majorHAnsi"/>
          <w:lang w:val="de-AT"/>
        </w:rPr>
        <w:t xml:space="preserve"> Kurze Inputs + Diskussion</w:t>
      </w:r>
      <w:r w:rsidRPr="000B3197">
        <w:rPr>
          <w:rFonts w:asciiTheme="majorHAnsi" w:hAnsiTheme="majorHAnsi" w:cstheme="majorHAnsi"/>
          <w:lang w:val="de-AT"/>
        </w:rPr>
        <w:br/>
      </w:r>
      <w:r w:rsidRPr="000B3197">
        <w:rPr>
          <w:rFonts w:ascii="Segoe UI Symbol" w:hAnsi="Segoe UI Symbol" w:cs="Segoe UI Symbol"/>
          <w:lang w:val="de-AT"/>
        </w:rPr>
        <w:t>☐</w:t>
      </w:r>
      <w:r w:rsidRPr="000B3197">
        <w:rPr>
          <w:rFonts w:asciiTheme="majorHAnsi" w:hAnsiTheme="majorHAnsi" w:cstheme="majorHAnsi"/>
          <w:lang w:val="de-AT"/>
        </w:rPr>
        <w:t xml:space="preserve"> </w:t>
      </w:r>
      <w:r w:rsidR="005A15F6" w:rsidRPr="000B3197">
        <w:rPr>
          <w:rFonts w:asciiTheme="majorHAnsi" w:hAnsiTheme="majorHAnsi" w:cstheme="majorHAnsi"/>
          <w:lang w:val="de-AT"/>
        </w:rPr>
        <w:t>______________________</w:t>
      </w:r>
    </w:p>
    <w:p w14:paraId="07BAB50E" w14:textId="532207FA" w:rsidR="00CB09A6" w:rsidRPr="000B3197" w:rsidRDefault="00B26D5E">
      <w:pPr>
        <w:pStyle w:val="berschrift1"/>
        <w:rPr>
          <w:rFonts w:cstheme="majorHAnsi"/>
          <w:sz w:val="24"/>
          <w:szCs w:val="24"/>
          <w:lang w:val="de-AT"/>
        </w:rPr>
      </w:pPr>
      <w:r w:rsidRPr="000B3197">
        <w:rPr>
          <w:rFonts w:cstheme="majorHAnsi"/>
          <w:sz w:val="24"/>
          <w:szCs w:val="24"/>
          <w:lang w:val="de-AT"/>
        </w:rPr>
        <w:t>6. Offene Ergänzung (optional)</w:t>
      </w:r>
    </w:p>
    <w:p w14:paraId="20C0967B" w14:textId="66296E08" w:rsidR="00CB09A6" w:rsidRDefault="000B3197">
      <w:pPr>
        <w:rPr>
          <w:rFonts w:asciiTheme="majorHAnsi" w:hAnsiTheme="majorHAnsi" w:cstheme="majorHAnsi"/>
        </w:rPr>
      </w:pPr>
      <w:r w:rsidRPr="000B3197">
        <w:rPr>
          <w:rFonts w:asciiTheme="majorHAnsi" w:hAnsiTheme="majorHAnsi" w:cstheme="majorHAnsi"/>
          <w:lang w:val="de-AT"/>
        </w:rPr>
        <w:t>Gibt es ein Thema oder Anliegen, das dir besonders wichtig ist?</w:t>
      </w:r>
      <w:r w:rsidRPr="000B3197">
        <w:rPr>
          <w:rFonts w:asciiTheme="majorHAnsi" w:hAnsiTheme="majorHAnsi" w:cstheme="majorHAnsi"/>
          <w:lang w:val="de-AT"/>
        </w:rPr>
        <w:br/>
      </w:r>
      <w:r w:rsidRPr="000B3197">
        <w:rPr>
          <w:rFonts w:asciiTheme="majorHAnsi" w:hAnsiTheme="majorHAnsi" w:cstheme="majorHAnsi"/>
          <w:lang w:val="de-AT"/>
        </w:rPr>
        <w:br/>
      </w:r>
      <w:r w:rsidR="005A15F6">
        <w:rPr>
          <w:rFonts w:asciiTheme="majorHAnsi" w:hAnsiTheme="majorHAnsi" w:cstheme="majorHAnsi"/>
        </w:rPr>
        <w:t>___________________________________________</w:t>
      </w:r>
    </w:p>
    <w:p w14:paraId="67EAFB77" w14:textId="259F3AB2" w:rsidR="005A15F6" w:rsidRDefault="005A15F6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___________________________________________</w:t>
      </w:r>
    </w:p>
    <w:p w14:paraId="32A9B062" w14:textId="77777777" w:rsidR="005A15F6" w:rsidRPr="005A15F6" w:rsidRDefault="005A15F6">
      <w:pPr>
        <w:rPr>
          <w:rFonts w:asciiTheme="majorHAnsi" w:hAnsiTheme="majorHAnsi" w:cstheme="majorHAnsi"/>
        </w:rPr>
      </w:pPr>
    </w:p>
    <w:sectPr w:rsidR="005A15F6" w:rsidRPr="005A15F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98092138">
    <w:abstractNumId w:val="8"/>
  </w:num>
  <w:num w:numId="2" w16cid:durableId="1474174678">
    <w:abstractNumId w:val="6"/>
  </w:num>
  <w:num w:numId="3" w16cid:durableId="336032733">
    <w:abstractNumId w:val="5"/>
  </w:num>
  <w:num w:numId="4" w16cid:durableId="1678923671">
    <w:abstractNumId w:val="4"/>
  </w:num>
  <w:num w:numId="5" w16cid:durableId="500437804">
    <w:abstractNumId w:val="7"/>
  </w:num>
  <w:num w:numId="6" w16cid:durableId="1081756924">
    <w:abstractNumId w:val="3"/>
  </w:num>
  <w:num w:numId="7" w16cid:durableId="339160760">
    <w:abstractNumId w:val="2"/>
  </w:num>
  <w:num w:numId="8" w16cid:durableId="755250172">
    <w:abstractNumId w:val="1"/>
  </w:num>
  <w:num w:numId="9" w16cid:durableId="1859808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B3197"/>
    <w:rsid w:val="000D3427"/>
    <w:rsid w:val="0015074B"/>
    <w:rsid w:val="001A3CCC"/>
    <w:rsid w:val="0029639D"/>
    <w:rsid w:val="00326F90"/>
    <w:rsid w:val="00481EE8"/>
    <w:rsid w:val="005A15F6"/>
    <w:rsid w:val="00695D98"/>
    <w:rsid w:val="00AA1D8D"/>
    <w:rsid w:val="00B26D5E"/>
    <w:rsid w:val="00B47730"/>
    <w:rsid w:val="00CB0664"/>
    <w:rsid w:val="00CB09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40EE2B"/>
  <w14:defaultImageDpi w14:val="300"/>
  <w15:docId w15:val="{E6F88766-2B27-FE45-A9FB-DE8748F86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269</Words>
  <Characters>1700</Characters>
  <Application>Microsoft Office Word</Application>
  <DocSecurity>4</DocSecurity>
  <Lines>14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1966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Dagmar Weggel</cp:lastModifiedBy>
  <cp:revision>2</cp:revision>
  <dcterms:created xsi:type="dcterms:W3CDTF">2026-05-07T08:23:00Z</dcterms:created>
  <dcterms:modified xsi:type="dcterms:W3CDTF">2026-05-07T08:23:00Z</dcterms:modified>
  <cp:category/>
</cp:coreProperties>
</file>